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A9BC" w14:textId="77777777" w:rsidR="00F60D78" w:rsidRDefault="00D6076B">
      <w:pPr>
        <w:pStyle w:val="Rubrik1"/>
        <w:jc w:val="center"/>
      </w:pPr>
      <w:r>
        <w:t>Sommarjobb 2026 – Projekt inom internlogistik</w:t>
      </w:r>
    </w:p>
    <w:p w14:paraId="4B0C7134" w14:textId="77777777" w:rsidR="00F60D78" w:rsidRDefault="00D6076B">
      <w:pPr>
        <w:jc w:val="center"/>
      </w:pPr>
      <w:r>
        <w:rPr>
          <w:b/>
        </w:rPr>
        <w:t>FeRex Produktion AB</w:t>
      </w:r>
    </w:p>
    <w:p w14:paraId="375FC4EA" w14:textId="77777777" w:rsidR="00F60D78" w:rsidRDefault="00F60D78"/>
    <w:p w14:paraId="7012037F" w14:textId="77777777" w:rsidR="00F60D78" w:rsidRDefault="00D6076B">
      <w:r>
        <w:t>Vill du arbeta med verklig förbättring i en produktionsmiljö i sommar? FeRex Produktion AB söker ingenjörsstudenter för ett sommarprojekt 2026 med fokus på att effektivisera våra interna logistikflöden. Projektet syftar till att analysera nuvarande material- och transportflöden och ta fram konkreta förbättringsförslag som skapar effektivare interna transporter, kortare ledtider och bättre struktur i produktionen.</w:t>
      </w:r>
    </w:p>
    <w:p w14:paraId="7E1D0BB4" w14:textId="77777777" w:rsidR="00F60D78" w:rsidRDefault="00D6076B">
      <w:pPr>
        <w:pStyle w:val="Rubrik2"/>
      </w:pPr>
      <w:r>
        <w:t>Projektet omfattar:</w:t>
      </w:r>
    </w:p>
    <w:p w14:paraId="3B57003C" w14:textId="77777777" w:rsidR="00F60D78" w:rsidRDefault="00D6076B">
      <w:pPr>
        <w:pStyle w:val="Punktlista"/>
      </w:pPr>
      <w:r>
        <w:t>Kartläggning av befintliga flöden</w:t>
      </w:r>
    </w:p>
    <w:p w14:paraId="13B0E3C7" w14:textId="77777777" w:rsidR="00F60D78" w:rsidRDefault="00D6076B">
      <w:pPr>
        <w:pStyle w:val="Punktlista"/>
      </w:pPr>
      <w:r>
        <w:t>Identifiering av flaskhalsar och slöseri</w:t>
      </w:r>
    </w:p>
    <w:p w14:paraId="041F04F1" w14:textId="77777777" w:rsidR="00F60D78" w:rsidRDefault="00D6076B">
      <w:pPr>
        <w:pStyle w:val="Punktlista"/>
      </w:pPr>
      <w:r>
        <w:t>Förbättring av layout och transportvägar</w:t>
      </w:r>
    </w:p>
    <w:p w14:paraId="350D3525" w14:textId="77777777" w:rsidR="00F60D78" w:rsidRDefault="00D6076B">
      <w:pPr>
        <w:pStyle w:val="Punktlista"/>
      </w:pPr>
      <w:r>
        <w:t>Tillämpning av 5S och Lean-metodik</w:t>
      </w:r>
    </w:p>
    <w:p w14:paraId="56BC8AA1" w14:textId="77777777" w:rsidR="00F60D78" w:rsidRDefault="00D6076B">
      <w:pPr>
        <w:pStyle w:val="Punktlista"/>
      </w:pPr>
      <w:r>
        <w:t>Framtagning av genomförbar förbättringsplan</w:t>
      </w:r>
    </w:p>
    <w:p w14:paraId="1A1F398D" w14:textId="77777777" w:rsidR="00F60D78" w:rsidRDefault="00D6076B">
      <w:pPr>
        <w:pStyle w:val="Rubrik2"/>
      </w:pPr>
      <w:r>
        <w:t>Vi söker dig som:</w:t>
      </w:r>
    </w:p>
    <w:p w14:paraId="3AEFA1C0" w14:textId="77777777" w:rsidR="00F60D78" w:rsidRDefault="00D6076B">
      <w:pPr>
        <w:pStyle w:val="Punktlista"/>
      </w:pPr>
      <w:r>
        <w:t>Studerar till högskole- eller civilingenjör inom produktion, logistik, maskinteknik eller industriell ekonomi</w:t>
      </w:r>
    </w:p>
    <w:p w14:paraId="161D2030" w14:textId="77777777" w:rsidR="00F60D78" w:rsidRDefault="00D6076B">
      <w:pPr>
        <w:pStyle w:val="Punktlista"/>
      </w:pPr>
      <w:r>
        <w:t>Är analytisk, strukturerad och lösningsorienterad</w:t>
      </w:r>
    </w:p>
    <w:p w14:paraId="76689851" w14:textId="77777777" w:rsidR="00F60D78" w:rsidRDefault="00D6076B">
      <w:pPr>
        <w:pStyle w:val="Punktlista"/>
      </w:pPr>
      <w:r>
        <w:t>Har intresse för förbättringsarbete och effektivisering</w:t>
      </w:r>
    </w:p>
    <w:p w14:paraId="25A85530" w14:textId="77777777" w:rsidR="00F60D78" w:rsidRDefault="00D6076B">
      <w:pPr>
        <w:pStyle w:val="Rubrik2"/>
      </w:pPr>
      <w:r>
        <w:t>Omfattning:</w:t>
      </w:r>
    </w:p>
    <w:p w14:paraId="45D8CC5B" w14:textId="77777777" w:rsidR="00F60D78" w:rsidRDefault="00D6076B">
      <w:r>
        <w:t>Heltid, 8–10 veckor under sommaren 2026</w:t>
      </w:r>
    </w:p>
    <w:p w14:paraId="2924A88F" w14:textId="77777777" w:rsidR="00F60D78" w:rsidRDefault="00D6076B">
      <w:r>
        <w:t>Placering: FeRex Produktion AB</w:t>
      </w:r>
    </w:p>
    <w:p w14:paraId="4188DA9C" w14:textId="77777777" w:rsidR="00F60D78" w:rsidRDefault="00D6076B">
      <w:r>
        <w:t xml:space="preserve">Detta är en möjlighet att arbeta med ett kvalificerat projekt som gör verklig skillnad i verksamheten – och som kan </w:t>
      </w:r>
      <w:proofErr w:type="spellStart"/>
      <w:r>
        <w:t>öppna</w:t>
      </w:r>
      <w:proofErr w:type="spellEnd"/>
      <w:r>
        <w:t xml:space="preserve"> </w:t>
      </w:r>
      <w:proofErr w:type="spellStart"/>
      <w:r>
        <w:t>dörrar</w:t>
      </w:r>
      <w:proofErr w:type="spellEnd"/>
      <w:r>
        <w:t xml:space="preserve"> för </w:t>
      </w:r>
      <w:proofErr w:type="spellStart"/>
      <w:r>
        <w:t>framtida</w:t>
      </w:r>
      <w:proofErr w:type="spellEnd"/>
      <w:r>
        <w:t xml:space="preserve"> </w:t>
      </w:r>
      <w:proofErr w:type="spellStart"/>
      <w:r>
        <w:t>examensarbete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anställning</w:t>
      </w:r>
      <w:proofErr w:type="spellEnd"/>
      <w:r>
        <w:t>.</w:t>
      </w:r>
    </w:p>
    <w:p w14:paraId="304FC18C" w14:textId="6C810E8F" w:rsidR="004F2656" w:rsidRDefault="004F2656" w:rsidP="004F2656">
      <w:pPr>
        <w:pStyle w:val="Ingetavstnd"/>
      </w:pPr>
      <w:proofErr w:type="spellStart"/>
      <w:r>
        <w:t>Kontaktuppgifter</w:t>
      </w:r>
      <w:proofErr w:type="spellEnd"/>
      <w:r>
        <w:t>:</w:t>
      </w:r>
    </w:p>
    <w:p w14:paraId="7053D0F8" w14:textId="77777777" w:rsidR="004F2656" w:rsidRPr="004F2656" w:rsidRDefault="004F2656" w:rsidP="004F2656">
      <w:pPr>
        <w:pStyle w:val="Ingetavstnd"/>
        <w:rPr>
          <w:lang w:val="sv-SE"/>
        </w:rPr>
      </w:pPr>
      <w:hyperlink r:id="rId6" w:history="1">
        <w:r w:rsidRPr="004F2656">
          <w:rPr>
            <w:rStyle w:val="Hyperlnk"/>
            <w:lang w:val="sv-SE"/>
          </w:rPr>
          <w:t>Erik.astrom@ferex.se</w:t>
        </w:r>
      </w:hyperlink>
    </w:p>
    <w:p w14:paraId="5A84A278" w14:textId="77777777" w:rsidR="004F2656" w:rsidRPr="004F2656" w:rsidRDefault="004F2656" w:rsidP="004F2656">
      <w:pPr>
        <w:pStyle w:val="Ingetavstnd"/>
        <w:rPr>
          <w:lang w:val="sv-SE"/>
        </w:rPr>
      </w:pPr>
      <w:r w:rsidRPr="004F2656">
        <w:rPr>
          <w:lang w:val="sv-SE"/>
        </w:rPr>
        <w:t>072-401 54 04</w:t>
      </w:r>
    </w:p>
    <w:p w14:paraId="00B8B1E4" w14:textId="77777777" w:rsidR="004F2656" w:rsidRDefault="004F2656" w:rsidP="004F2656">
      <w:pPr>
        <w:pStyle w:val="Ingetavstnd"/>
      </w:pPr>
    </w:p>
    <w:p w14:paraId="3A37629F" w14:textId="77777777" w:rsidR="00F60D78" w:rsidRDefault="00F60D78"/>
    <w:p w14:paraId="79CF4054" w14:textId="77777777" w:rsidR="00F60D78" w:rsidRDefault="00D6076B">
      <w:r>
        <w:t>Välkommen med din ansökan!</w:t>
      </w:r>
    </w:p>
    <w:sectPr w:rsidR="00F60D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223252">
    <w:abstractNumId w:val="8"/>
  </w:num>
  <w:num w:numId="2" w16cid:durableId="1713068756">
    <w:abstractNumId w:val="6"/>
  </w:num>
  <w:num w:numId="3" w16cid:durableId="1876772313">
    <w:abstractNumId w:val="5"/>
  </w:num>
  <w:num w:numId="4" w16cid:durableId="554513847">
    <w:abstractNumId w:val="4"/>
  </w:num>
  <w:num w:numId="5" w16cid:durableId="830215391">
    <w:abstractNumId w:val="7"/>
  </w:num>
  <w:num w:numId="6" w16cid:durableId="1256742524">
    <w:abstractNumId w:val="3"/>
  </w:num>
  <w:num w:numId="7" w16cid:durableId="1910964659">
    <w:abstractNumId w:val="2"/>
  </w:num>
  <w:num w:numId="8" w16cid:durableId="282687751">
    <w:abstractNumId w:val="1"/>
  </w:num>
  <w:num w:numId="9" w16cid:durableId="147078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2656"/>
    <w:rsid w:val="00825CAA"/>
    <w:rsid w:val="00AA1D8D"/>
    <w:rsid w:val="00B47730"/>
    <w:rsid w:val="00CB0664"/>
    <w:rsid w:val="00CC6CF4"/>
    <w:rsid w:val="00D6076B"/>
    <w:rsid w:val="00DB7791"/>
    <w:rsid w:val="00DE379C"/>
    <w:rsid w:val="00F40DDE"/>
    <w:rsid w:val="00F60D78"/>
    <w:rsid w:val="00FC693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18887"/>
  <w14:defaultImageDpi w14:val="300"/>
  <w15:docId w15:val="{9251FD35-0AFD-4560-8299-4E634236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4F265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2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astrom@ferex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1116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Åström</dc:creator>
  <cp:keywords/>
  <dc:description>generated by python-docx</dc:description>
  <cp:lastModifiedBy>Jörgen Markgren</cp:lastModifiedBy>
  <cp:revision>4</cp:revision>
  <dcterms:created xsi:type="dcterms:W3CDTF">2026-02-23T08:31:00Z</dcterms:created>
  <dcterms:modified xsi:type="dcterms:W3CDTF">2026-02-24T10:52:00Z</dcterms:modified>
  <cp:category/>
</cp:coreProperties>
</file>